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未成年人革命传统教育读本  高中读本．甲种本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未成年人革命传统教育读本  高中读本．甲种本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本书出售、求购地址：https://www.jiaokey.com/book/detail/40186586.html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关键词搜索：https://www.jiaokey.com/tag/红色之旅  未成年人革命传统教育读本  高中读本．甲种本.html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