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书名：红色之旅  未成年人革命传统教育读本  小学低年级读本．甲种本</w:t>
      </w:r>
    </w:p>
    <w:p>
      <w:r>
        <w:t>作者：全国青少年爱国主义读书教育活动编委会编</w:t>
      </w:r>
    </w:p>
    <w:p>
      <w:r>
        <w:t>出版社：</w:t>
      </w:r>
    </w:p>
    <w:p>
      <w:r>
        <w:t>出版日期：2006.02</w:t>
      </w:r>
    </w:p>
    <w:p>
      <w:r>
        <w:t>总页数：789</w:t>
      </w:r>
    </w:p>
    <w:p>
      <w:r>
        <w:t>更多请访问教客网: www.jiaokey.com</w:t>
      </w:r>
    </w:p>
    <w:p>
      <w:r>
        <w:t>红色之旅  未成年人革命传统教育读本  小学低年级读本．甲种本 评论地址：https://www.jiaokey.com/book/detail/40186585.html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