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藏汉蒙对照无上瑜伽部大威德金刚十三尊成就仪轨  藏语  汉语  蒙古语</w:t>
      </w:r>
    </w:p>
    <w:p>
      <w:r>
        <w:rPr>
          <w:rFonts w:ascii="宋体" w:hAnsi="宋体" w:eastAsia="宋体"/>
          <w:sz w:val="24"/>
        </w:rPr>
        <w:t>胡雪峰  嘉木扬  凯朝编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藏汉蒙对照无上瑜伽部大威德金刚十三尊成就仪轨  藏语  汉语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胡雪峰  嘉木扬  凯朝编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本书出售、求购地址：https://www.jiaokey.com/book/detail/40186583.html</w:t>
      </w:r>
    </w:p>
    <w:p>
      <w:r>
        <w:t>更多相关图书推荐：https://www.jiaokey.com</w:t>
      </w:r>
    </w:p>
    <w:p>
      <w:r>
        <w:t>胡雪峰  嘉木扬  凯朝编 其他作品：https://www.jiaokey.com/tag/胡雪峰  嘉木扬  凯朝编.html</w:t>
      </w:r>
    </w:p>
    <w:p>
      <w:r>
        <w:t>民族出版社 出版图书：https://www.jiaokey.com/tag/民族出版社.html</w:t>
      </w:r>
    </w:p>
    <w:p>
      <w:r>
        <w:t>关键词搜索：https://www.jiaokey.com/tag/藏汉蒙对照无上瑜伽部大威德金刚十三尊成就仪轨  藏语  汉语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