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书名：论权力关系对翻译的操控</w:t>
      </w:r>
    </w:p>
    <w:p>
      <w:r>
        <w:t>作者：贺显斌著</w:t>
      </w:r>
    </w:p>
    <w:p>
      <w:r>
        <w:t>出版社：厦门大学出版社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论权力关系对翻译的操控 评论地址：https://www.jiaokey.com/book/detail/40186576.html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