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EXCEPTIONAL C++：40 NEW ENGINEERING PUZZLES，PROGRAMMING PROBLEMS，AND SOLUTIONS  （英文版）</w:t>
      </w:r>
    </w:p>
    <w:p>
      <w:r>
        <w:rPr>
          <w:rFonts w:ascii="宋体" w:hAnsi="宋体" w:eastAsia="宋体"/>
          <w:sz w:val="24"/>
        </w:rPr>
        <w:t>[美]HERB SUTTER著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EXCEPTIONAL C++：40 NEW ENGINEERING PUZZLES，PROGRAMMING PROBLEMS，AND SOLUTIONS 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[美]HERB SUTTER著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本书出售、求购地址：https://www.jiaokey.com/book/detail/40186556.html</w:t>
      </w:r>
    </w:p>
    <w:p>
      <w:r>
        <w:t>更多相关图书推荐：https://www.jiaokey.com</w:t>
      </w:r>
    </w:p>
    <w:p>
      <w:r>
        <w:t>[美]HERB SUTTER著 其他作品：https://www.jiaokey.com/tag/[美]HERB SUTTER著.html</w:t>
      </w:r>
    </w:p>
    <w:p>
      <w:r>
        <w:t>机械工业出版社 出版图书：https://www.jiaokey.com/tag/机械工业出版社.html</w:t>
      </w:r>
    </w:p>
    <w:p>
      <w:r>
        <w:t>关键词搜索：https://www.jiaokey.com/tag/MORE EXCEPTIONAL C++：40 NEW ENGINEERING PUZZLES，PROGRAMMING PROBLEMS，AND SOLUTIONS 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