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Wonderful Wizard of Oz：英文本</w:t>
      </w:r>
    </w:p>
    <w:p>
      <w:r>
        <w:rPr>
          <w:rFonts w:ascii="宋体" w:hAnsi="宋体" w:eastAsia="宋体"/>
          <w:sz w:val="24"/>
        </w:rPr>
        <w:t>（美）Lyman Frank 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Wonderful Wizard of Oz：英文本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（美）Lyman Frank 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本书出售、求购地址：https://www.jiaokey.com/book/detail/40186551.html</w:t>
      </w:r>
    </w:p>
    <w:p>
      <w:r>
        <w:t>更多相关图书推荐：https://www.jiaokey.com</w:t>
      </w:r>
    </w:p>
    <w:p>
      <w:r>
        <w:t>（美）Lyman Frank Baum著 其他作品：https://www.jiaokey.com/tag/（美）Lyman Frank Baum著.html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关键词搜索：https://www.jiaokey.com/tag/绿野仙踪 Wonderful Wizard of Oz：英文本.html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