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  音乐  三年级  下  朝鲜文</w:t>
      </w:r>
    </w:p>
    <w:p>
      <w:r>
        <w:rPr>
          <w:rFonts w:ascii="宋体" w:hAnsi="宋体" w:eastAsia="宋体"/>
          <w:sz w:val="24"/>
        </w:rPr>
        <w:t>延边教育出版社美音体编辑室编著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  音乐  三年级  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延边教育出版社美音体编辑室编著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本书出售、求购地址：https://www.jiaokey.com/book/detail/40186479.html</w:t>
      </w:r>
    </w:p>
    <w:p>
      <w:r>
        <w:t>更多相关图书推荐：https://www.jiaokey.com</w:t>
      </w:r>
    </w:p>
    <w:p>
      <w:r>
        <w:t>延边教育出版社美音体编辑室编著 其他作品：https://www.jiaokey.com/tag/延边教育出版社美音体编辑室编著.html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关键词搜索：https://www.jiaokey.com/tag/义务教育朝鲜族学校教科书  音乐  三年级  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