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中小功率全固态PDM中波广播发射机原理与维护</w:t>
      </w:r>
    </w:p>
    <w:p>
      <w:r>
        <w:rPr>
          <w:rFonts w:ascii="宋体" w:hAnsi="宋体" w:eastAsia="宋体"/>
          <w:sz w:val="24"/>
        </w:rPr>
        <w:t>阿不都外力·肉孜等编著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中小功率全固态PDM中波广播发射机原理与维护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阿不都外力·肉孜等编著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本书出售、求购地址：https://www.jiaokey.com/book/detail/40186421.html</w:t>
      </w:r>
    </w:p>
    <w:p>
      <w:r>
        <w:t>更多相关图书推荐：https://www.jiaokey.com</w:t>
      </w:r>
    </w:p>
    <w:p>
      <w:r>
        <w:t>阿不都外力·肉孜等编著 其他作品：https://www.jiaokey.com/tag/阿不都外力·肉孜等编著.html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关键词搜索：https://www.jiaokey.com/tag/中小功率全固态PDM中波广播发射机原理与维护.html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