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2005  事实与数字  西班牙语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2005  事实与数字  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本书出售、求购地址：https://www.jiaokey.com/book/detail/40186387.html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关键词搜索：https://www.jiaokey.com/tag/中国西藏  2005  事实与数字  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