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商务信息与通讯技术  高级</w:t>
      </w:r>
    </w:p>
    <w:p>
      <w:r>
        <w:rPr>
          <w:rFonts w:ascii="宋体" w:hAnsi="宋体" w:eastAsia="宋体"/>
          <w:sz w:val="24"/>
        </w:rPr>
        <w:t>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商务信息与通讯技术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本书出售、求购地址：https://www.jiaokey.com/book/detail/40186295.html</w:t>
      </w:r>
    </w:p>
    <w:p>
      <w:r>
        <w:t>更多相关图书推荐：https://www.jiaokey.com</w:t>
      </w:r>
    </w:p>
    <w:p>
      <w:r>
        <w:t>苏格兰学历管理委员会 其他作品：https://www.jiaokey.com/tag/苏格兰学历管理委员会.html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关键词搜索：https://www.jiaokey.com/tag/商务信息与通讯技术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