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韩文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本书出售、求购地址：https://www.jiaokey.com/book/detail/40186290.html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关键词搜索：https://www.jiaokey.com/tag/数学  九年级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