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新商务英语教程</w:t>
      </w:r>
    </w:p>
    <w:p>
      <w:r>
        <w:rPr>
          <w:rFonts w:ascii="宋体" w:hAnsi="宋体" w:eastAsia="宋体"/>
          <w:sz w:val="24"/>
        </w:rPr>
        <w:t>（美）Mark Powell（马克·鲍威尔），Ron Martinez原著；周平，程学民译编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新商务英语教程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Powell（马克·鲍威尔），Ron Martinez原著；周平，程学民译编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本书出售、求购地址：https://www.jiaokey.com/book/detail/40186263.html</w:t>
      </w:r>
    </w:p>
    <w:p>
      <w:r>
        <w:t>更多相关图书推荐：https://www.jiaokey.com</w:t>
      </w:r>
    </w:p>
    <w:p>
      <w:r>
        <w:t>（美）Mark Powell（马克·鲍威尔），Ron Martinez原著；周平，程学民译编 其他作品：https://www.jiaokey.com/tag/（美）Mark Powell（马克·鲍威尔），Ron Martinez原著；周平，程学民译编.html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关键词搜索：https://www.jiaokey.com/tag/新商务英语教程.html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