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世博纵横  英文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世博纵横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本书出售、求购地址：https://www.jiaokey.com/book/detail/40186241.html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关键词搜索：https://www.jiaokey.com/tag/世博纵横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