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旅游零售行业经营方式 高级 advanced</w:t>
      </w:r>
    </w:p>
    <w:p>
      <w:r>
        <w:rPr>
          <w:rFonts w:ascii="宋体" w:hAnsi="宋体" w:eastAsia="宋体"/>
          <w:sz w:val="24"/>
        </w:rPr>
        <w:t>（英）苏格兰学历管理委员会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旅游零售行业经营方式 高级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本书出售、求购地址：https://www.jiaokey.com/book/detail/40186228.html</w:t>
      </w:r>
    </w:p>
    <w:p>
      <w:r>
        <w:t>更多相关图书推荐：https://www.jiaokey.com</w:t>
      </w:r>
    </w:p>
    <w:p>
      <w:r>
        <w:t>（英）苏格兰学历管理委员会 其他作品：https://www.jiaokey.com/tag/（英）苏格兰学历管理委员会.html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关键词搜索：https://www.jiaokey.com/tag/旅游零售行业经营方式 高级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