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普通高等教育“十一五”国家级重点教材  21世纪大学英语  视听说教程  第1册  英文</w:t>
      </w:r>
    </w:p>
    <w:p>
      <w:r>
        <w:rPr>
          <w:rFonts w:ascii="宋体" w:hAnsi="宋体" w:eastAsia="宋体"/>
          <w:sz w:val="24"/>
        </w:rPr>
        <w:t>邱东林本册主编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普通高等教育“十一五”国家级重点教材  21世纪大学英语  视听说教程  第1册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  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本书出售、求购地址：https://www.jiaokey.com/book/detail/40186160.html</w:t>
      </w:r>
    </w:p>
    <w:p>
      <w:r>
        <w:t>更多相关图书推荐：https://www.jiaokey.com</w:t>
      </w:r>
    </w:p>
    <w:p>
      <w:r>
        <w:t>邱东林本册主编 其他作品：https://www.jiaokey.com/tag/邱东林本册主编.html</w:t>
      </w:r>
    </w:p>
    <w:p>
      <w:r>
        <w:t>复旦大学出版社  高等教育出版社 出版图书：https://www.jiaokey.com/tag/复旦大学出版社  高等教育出版社.html</w:t>
      </w:r>
    </w:p>
    <w:p>
      <w:r>
        <w:t>关键词搜索：https://www.jiaokey.com/tag/普通高等教育“十一五”国家级重点教材  21世纪大学英语  视听说教程  第1册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