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HOSPITALITY MANAGEMENT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HOSPITALITY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本书出售、求购地址：https://www.jiaokey.com/book/detail/40186126.html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关键词搜索：https://www.jiaokey.com/tag/HOSPITALITY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