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普通高等教育“十五”国家级规划教材  教育部推荐使用大学外语类教材  大学英语  快速阅读  6  英文  （全新版）</w:t>
      </w:r>
    </w:p>
    <w:p>
      <w:r>
        <w:rPr>
          <w:rFonts w:ascii="宋体" w:hAnsi="宋体" w:eastAsia="宋体"/>
          <w:sz w:val="24"/>
        </w:rPr>
        <w:t>郭杰克主编；金艳，陈宇编者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普通高等教育“十五”国家级规划教材  教育部推荐使用大学外语类教材  大学英语  快速阅读  6  英文  （全新版）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郭杰克主编；金艳，陈宇编者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本书出售、求购地址：https://www.jiaokey.com/book/detail/40186108.html</w:t>
      </w:r>
    </w:p>
    <w:p>
      <w:r>
        <w:t>更多相关图书推荐：https://www.jiaokey.com</w:t>
      </w:r>
    </w:p>
    <w:p>
      <w:r>
        <w:t>郭杰克主编；金艳，陈宇编者 其他作品：https://www.jiaokey.com/tag/郭杰克主编；金艳，陈宇编者.html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关键词搜索：https://www.jiaokey.com/tag/普通高等教育“十五”国家级规划教材  教育部推荐使用大学外语类教材  大学英语  快速阅读  6  英文  （全新版）.html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