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课堂活动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课堂活动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本书出售、求购地址：https://www.jiaokey.com/book/detail/40186077.html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3  课堂活动.html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