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穷爸爸</w:t>
      </w:r>
    </w:p>
    <w:p>
      <w:r>
        <w:t>作者：（美）清崎著；吐尔逊别克译</w:t>
      </w:r>
    </w:p>
    <w:p>
      <w:r>
        <w:t>出版社：奎屯:伊犁人民出版社,2006.04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富爸爸  穷爸爸 评论地址：https://www.jiaokey.com/book/detail/40186055.html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