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素质教育新课堂训练  化学  九年级  实验区  第1册  上  维吾尔语</w:t>
      </w:r>
    </w:p>
    <w:p>
      <w:r>
        <w:rPr>
          <w:rFonts w:ascii="宋体" w:hAnsi="宋体" w:eastAsia="宋体"/>
          <w:sz w:val="24"/>
        </w:rPr>
        <w:t>吾斯曼江编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素质教育新课堂训练  化学  九年级  实验区  第1册  上  维吾尔语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吾斯曼江编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本书出售、求购地址：https://www.jiaokey.com/book/detail/40186032.html</w:t>
      </w:r>
    </w:p>
    <w:p>
      <w:r>
        <w:t>更多相关图书推荐：https://www.jiaokey.com</w:t>
      </w:r>
    </w:p>
    <w:p>
      <w:r>
        <w:t>吾斯曼江编 其他作品：https://www.jiaokey.com/tag/吾斯曼江编.html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关键词搜索：https://www.jiaokey.com/tag/素质教育新课堂训练  化学  九年级  实验区  第1册  上  维吾尔语.html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