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小学英语课堂训练  1</w:t>
      </w:r>
    </w:p>
    <w:p>
      <w:r>
        <w:rPr>
          <w:rFonts w:ascii="宋体" w:hAnsi="宋体" w:eastAsia="宋体"/>
          <w:sz w:val="24"/>
        </w:rPr>
        <w:t>王素焕主编  郝新鸽  吴娟  汪静  尚玥编者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小学英语课堂训练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王素焕主编  郝新鸽  吴娟  汪静  尚玥编者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本书出售、求购地址：https://www.jiaokey.com/book/detail/40186004.html</w:t>
      </w:r>
    </w:p>
    <w:p>
      <w:r>
        <w:t>更多相关图书推荐：https://www.jiaokey.com</w:t>
      </w:r>
    </w:p>
    <w:p>
      <w:r>
        <w:t>王素焕主编  郝新鸽  吴娟  汪静  尚玥编者 其他作品：https://www.jiaokey.com/tag/王素焕主编  郝新鸽  吴娟  汪静  尚玥编者.html</w:t>
      </w:r>
    </w:p>
    <w:p>
      <w:r>
        <w:t>北京理工大学出版社 出版图书：https://www.jiaokey.com/tag/北京理工大学出版社.html</w:t>
      </w:r>
    </w:p>
    <w:p>
      <w:r>
        <w:t>关键词搜索：https://www.jiaokey.com/tag/小学英语课堂训练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