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新世纪高等学校俄语专业本科生系列教材  俄语视听说教程  教师参考书  俄文</w:t>
      </w:r>
    </w:p>
    <w:p>
      <w:r>
        <w:rPr>
          <w:rFonts w:ascii="宋体" w:hAnsi="宋体" w:eastAsia="宋体"/>
          <w:sz w:val="24"/>
        </w:rPr>
        <w:t>吴克礼总主编；孙汉军主编；王松亭，崔卫，蔡晖编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新世纪高等学校俄语专业本科生系列教材  俄语视听说教程  教师参考书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吴克礼总主编；孙汉军主编；王松亭，崔卫，蔡晖编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本书出售、求购地址：https://www.jiaokey.com/book/detail/40185919.html</w:t>
      </w:r>
    </w:p>
    <w:p>
      <w:r>
        <w:t>更多相关图书推荐：https://www.jiaokey.com</w:t>
      </w:r>
    </w:p>
    <w:p>
      <w:r>
        <w:t>吴克礼总主编；孙汉军主编；王松亭，崔卫，蔡晖编 其他作品：https://www.jiaokey.com/tag/吴克礼总主编；孙汉军主编；王松亭，崔卫，蔡晖编.html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关键词搜索：https://www.jiaokey.com/tag/新世纪高等学校俄语专业本科生系列教材  俄语视听说教程  教师参考书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