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书名：哲理名言  第2版  维吾尔文</w:t>
      </w:r>
    </w:p>
    <w:p>
      <w:r>
        <w:t>作者：阿吉·艾合买提，阿布都热依木·沙比提编</w:t>
      </w:r>
    </w:p>
    <w:p>
      <w:r>
        <w:t>出版社：北京：民族出版社</w:t>
      </w:r>
    </w:p>
    <w:p>
      <w:r>
        <w:t>出版日期：1998</w:t>
      </w:r>
    </w:p>
    <w:p>
      <w:r>
        <w:t>总页数：331</w:t>
      </w:r>
    </w:p>
    <w:p>
      <w:r>
        <w:t>更多请访问教客网: www.jiaokey.com</w:t>
      </w:r>
    </w:p>
    <w:p>
      <w:r>
        <w:t>哲理名言  第2版  维吾尔文 评论地址：https://www.jiaokey.com/book/detail/40185903.html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