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学习指导与练习  物理  八年级  下</w:t>
      </w:r>
    </w:p>
    <w:p>
      <w:r>
        <w:rPr>
          <w:rFonts w:ascii="宋体" w:hAnsi="宋体" w:eastAsia="宋体"/>
          <w:sz w:val="24"/>
        </w:rPr>
        <w:t>刘洁红著；木拉特译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学习指导与练习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刘洁红著；木拉特译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本书出售、求购地址：https://www.jiaokey.com/book/detail/40185878.html</w:t>
      </w:r>
    </w:p>
    <w:p>
      <w:r>
        <w:t>更多相关图书推荐：https://www.jiaokey.com</w:t>
      </w:r>
    </w:p>
    <w:p>
      <w:r>
        <w:t>刘洁红著；木拉特译 其他作品：https://www.jiaokey.com/tag/刘洁红著；木拉特译.html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关键词搜索：https://www.jiaokey.com/tag/学习指导与练习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