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健康新概念 医护英语泛读 extensive English reading for medical professionals</w:t>
      </w:r>
    </w:p>
    <w:p>
      <w:r>
        <w:rPr>
          <w:rFonts w:ascii="宋体" w:hAnsi="宋体" w:eastAsia="宋体"/>
          <w:sz w:val="24"/>
        </w:rPr>
        <w:t>何奇光等编著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健康新概念 医护英语泛读 extensive English reading for medical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何奇光等编著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本书出售、求购地址：https://www.jiaokey.com/book/detail/40185855.html</w:t>
      </w:r>
    </w:p>
    <w:p>
      <w:r>
        <w:t>更多相关图书推荐：https://www.jiaokey.com</w:t>
      </w:r>
    </w:p>
    <w:p>
      <w:r>
        <w:t>何奇光等编著 其他作品：https://www.jiaokey.com/tag/何奇光等编著.html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关键词搜索：https://www.jiaokey.com/tag/健康新概念 医护英语泛读 extensive English reading for medical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