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英文影印版  第2版</w:t>
      </w:r>
    </w:p>
    <w:p>
      <w:r>
        <w:rPr>
          <w:rFonts w:ascii="宋体" w:hAnsi="宋体" w:eastAsia="宋体"/>
          <w:sz w:val="24"/>
        </w:rPr>
        <w:t>MICHAEL LAVELLE-JONES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英文影印版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LAVELLE-JONES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本书出售、求购地址：https://www.jiaokey.com/book/detail/40185817.html</w:t>
      </w:r>
    </w:p>
    <w:p>
      <w:r>
        <w:t>更多相关图书推荐：https://www.jiaokey.com</w:t>
      </w:r>
    </w:p>
    <w:p>
      <w:r>
        <w:t>MICHAEL LAVELLE-JONES 其他作品：https://www.jiaokey.com/tag/MICHAEL LAVELLE-JONES.html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关键词搜索：https://www.jiaokey.com/tag/外科学  英文影印版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