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第六届食品科学技术会议论文文摘集</w:t>
      </w:r>
    </w:p>
    <w:p>
      <w:r>
        <w:rPr>
          <w:rFonts w:ascii="宋体" w:hAnsi="宋体" w:eastAsia="宋体"/>
          <w:sz w:val="24"/>
        </w:rPr>
        <w:t>李汴生  蔡俊鹏  于淑娟  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第六届食品科学技术会议论文文摘集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李汴生  蔡俊鹏  于淑娟  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本书出售、求购地址：https://www.jiaokey.com/book/detail/40185809.html</w:t>
      </w:r>
    </w:p>
    <w:p>
      <w:r>
        <w:t>更多相关图书推荐：https://www.jiaokey.com</w:t>
      </w:r>
    </w:p>
    <w:p>
      <w:r>
        <w:t>李汴生  蔡俊鹏  于淑娟  李琳主编 其他作品：https://www.jiaokey.com/tag/李汴生  蔡俊鹏  于淑娟  李琳主编.html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关键词搜索：https://www.jiaokey.com/tag/第六届食品科学技术会议论文文摘集.html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