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中学科学双语选修教材  中学生活与科学  5  学生用书</w:t>
      </w:r>
    </w:p>
    <w:p>
      <w:r>
        <w:rPr>
          <w:rFonts w:ascii="宋体" w:hAnsi="宋体" w:eastAsia="宋体"/>
          <w:sz w:val="24"/>
        </w:rPr>
        <w:t>（英）PETER DOYLE，JOHN MA，BENJAMIN YUNG著；蓝纯主编；蔡蓓副主编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中学科学双语选修教材  中学生活与科学  5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（英）PETER DOYLE，JOHN MA，BENJAMIN YUNG著；蓝纯主编；蔡蓓副主编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本书出售、求购地址：https://www.jiaokey.com/book/detail/40185802.html</w:t>
      </w:r>
    </w:p>
    <w:p>
      <w:r>
        <w:t>更多相关图书推荐：https://www.jiaokey.com</w:t>
      </w:r>
    </w:p>
    <w:p>
      <w:r>
        <w:t>（英）PETER DOYLE，JOHN MA，BENJAMIN YUNG著；蓝纯主编；蔡蓓副主编 其他作品：https://www.jiaokey.com/tag/（英）PETER DOYLE，JOHN MA，BENJAMIN YUNG著；蓝纯主编；蔡蓓副主编.html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关键词搜索：https://www.jiaokey.com/tag/中学科学双语选修教材  中学生活与科学  5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