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新课程标准同步达标练习  语文  七年级  上  维吾尔文</w:t>
      </w:r>
    </w:p>
    <w:p>
      <w:r>
        <w:rPr>
          <w:rFonts w:ascii="宋体" w:hAnsi="宋体" w:eastAsia="宋体"/>
          <w:sz w:val="24"/>
        </w:rPr>
        <w:t>尼扎提·沙比提等编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新课程标准同步达标练习  语文  七年级  上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尼扎提·沙比提等编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本书出售、求购地址：https://www.jiaokey.com/book/detail/40185782.html</w:t>
      </w:r>
    </w:p>
    <w:p>
      <w:r>
        <w:t>更多相关图书推荐：https://www.jiaokey.com</w:t>
      </w:r>
    </w:p>
    <w:p>
      <w:r>
        <w:t>尼扎提·沙比提等编 其他作品：https://www.jiaokey.com/tag/尼扎提·沙比提等编.html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关键词搜索：https://www.jiaokey.com/tag/新课程标准同步达标练习  语文  七年级  上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