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书名：小锡兵  维吾尔文</w:t>
      </w:r>
    </w:p>
    <w:p>
      <w:r>
        <w:t>作者：（丹）安徒生等著</w:t>
      </w:r>
    </w:p>
    <w:p>
      <w:r>
        <w:t>出版社：北京:民族出版社,2005.05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小锡兵  维吾尔文 评论地址：https://www.jiaokey.com/book/detail/40185695.html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