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哺乳类动物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哺乳类动物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本书出售、求购地址：https://www.jiaokey.com/book/detail/40185683.html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关键词搜索：https://www.jiaokey.com/tag/哺乳类动物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