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自然·植物·人体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自然·植物·人体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本书出售、求购地址：https://www.jiaokey.com/book/detail/40185674.html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关键词搜索：https://www.jiaokey.com/tag/自然·植物·人体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