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书名：觉囊派典籍要目</w:t>
      </w:r>
    </w:p>
    <w:p>
      <w:r>
        <w:t>作者：何布甲等编译</w:t>
      </w:r>
    </w:p>
    <w:p>
      <w:r>
        <w:t>出版社：北京:民族出版社,2005.05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觉囊派典籍要目 评论地址：https://www.jiaokey.com/book/detail/40185669.html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