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WORLD OF SECRETS：THE USES AND LIMITS OF INTELLIGENCE</w:t>
      </w:r>
    </w:p>
    <w:p>
      <w:r>
        <w:rPr>
          <w:rFonts w:ascii="宋体" w:hAnsi="宋体" w:eastAsia="宋体"/>
          <w:sz w:val="24"/>
        </w:rPr>
        <w:t>WALTER LAQUEUR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WORLD OF SECRETS：THE USES AND LIMITS OF INTELLIGENCE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LAQUEUR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BASIC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本书出售、求购地址：https://www.jiaokey.com/book/detail/40185610.html</w:t>
      </w:r>
    </w:p>
    <w:p>
      <w:r>
        <w:t>更多相关图书推荐：https://www.jiaokey.com</w:t>
      </w:r>
    </w:p>
    <w:p>
      <w:r>
        <w:t>WALTER LAQUEUR 其他作品：https://www.jiaokey.com/tag/WALTER LAQUEUR.html</w:t>
      </w:r>
    </w:p>
    <w:p>
      <w:r>
        <w:t>BASIC BOOKS 出版图书：https://www.jiaokey.com/tag/BASIC BOOKS.html</w:t>
      </w:r>
    </w:p>
    <w:p>
      <w:r>
        <w:t>关键词搜索：https://www.jiaokey.com/tag/A WORLD OF SECRETS：THE USES AND LIMITS OF INTELLIGENCE.html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