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HEROIN COUP  DRUGS，INTELLIGENCE，&amp;INTERNATIONAL FASCISM</w:t>
      </w:r>
    </w:p>
    <w:p>
      <w:r>
        <w:rPr>
          <w:rFonts w:ascii="宋体" w:hAnsi="宋体" w:eastAsia="宋体"/>
          <w:sz w:val="24"/>
        </w:rPr>
        <w:t>HENRIK 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HEROIN COUP  DRUGS，INTELLIGENCE，&amp;INTERNATIONAL FASCISM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本书出售、求购地址：https://www.jiaokey.com/book/detail/40185594.html</w:t>
      </w:r>
    </w:p>
    <w:p>
      <w:r>
        <w:t>更多相关图书推荐：https://www.jiaokey.com</w:t>
      </w:r>
    </w:p>
    <w:p>
      <w:r>
        <w:t>HENRIK KRUGER 其他作品：https://www.jiaokey.com/tag/HENRIK KRUGER.html</w:t>
      </w:r>
    </w:p>
    <w:p>
      <w:r>
        <w:t>South End Press 出版图书：https://www.jiaokey.com/tag/South End Press.html</w:t>
      </w:r>
    </w:p>
    <w:p>
      <w:r>
        <w:t>关键词搜索：https://www.jiaokey.com/tag/THE GREAT HEROIN COUP  DRUGS，INTELLIGENCE，&amp;INTERNATIONAL FASCISM.html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