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书名：佐钦曲洋多丹多吉文集</w:t>
      </w:r>
    </w:p>
    <w:p>
      <w:r>
        <w:t>作者：佐&lt;font color=Red&gt;钦&lt;/font&gt;曲洋多丹多吉著</w:t>
      </w:r>
    </w:p>
    <w:p>
      <w:r>
        <w:t>出版社：北京:民族出版社,2006.01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佐钦曲洋多丹多吉文集 评论地址：https://www.jiaokey.com/book/detail/40185569.html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