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中国、朝鲜、韩国学研究论文集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中国、朝鲜、韩国学研究论文集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本书出售、求购地址：https://www.jiaokey.com/book/detail/40185505.html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关键词搜索：https://www.jiaokey.com/tag/中国、朝鲜、韩国学研究论文集.html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