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健康  大班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健康  大班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本书出售、求购地址：https://www.jiaokey.com/book/detail/40185458.html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健康  大班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