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计算  大班  下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计算  大班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本书出售、求购地址：https://www.jiaokey.com/book/detail/40185456.html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计算  大班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