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九年义务教育五日制  小学课本  思想品德  第10册  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九年义务教育五日制  小学课本  思想品德  第10册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本书出售、求购地址：https://www.jiaokey.com/book/detail/40185437.html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关键词搜索：https://www.jiaokey.com/tag/九年义务教育五日制  小学课本  思想品德  第10册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