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三年级  下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三年级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本书出售、求购地址：https://www.jiaokey.com/book/detail/40185420.html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三年级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