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义务教育三年级  语文阅读课本  下  蒙古文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义务教育三年级  语文阅读课本  下  蒙古文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本书出售、求购地址：https://www.jiaokey.com/book/detail/40185401.html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关键词搜索：https://www.jiaokey.com/tag/义务教育三年级  语文阅读课本  下  蒙古文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