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小学  语文阅读课本  第8册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小学  语文阅读课本  第8册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本书出售、求购地址：https://www.jiaokey.com/book/detail/40185400.html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小学  语文阅读课本  第8册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