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阅读课本  第4册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阅读课本  第4册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本书出售、求购地址：https://www.jiaokey.com/book/detail/40185391.html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关键词搜索：https://www.jiaokey.com/tag/全日制普通高级中学  阅读课本  第4册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