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九年义务教育全日制  小学  语文同步训练  第10册  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九年义务教育全日制  小学  语文同步训练  第10册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本书出售、求购地址：https://www.jiaokey.com/book/detail/40185381.html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关键词搜索：https://www.jiaokey.com/tag/九年义务教育全日制  小学  语文同步训练  第10册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