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WE BROUGHT WITH US</w:t>
      </w:r>
    </w:p>
    <w:p>
      <w:r>
        <w:rPr>
          <w:rFonts w:ascii="宋体" w:hAnsi="宋体" w:eastAsia="宋体"/>
          <w:sz w:val="24"/>
        </w:rPr>
        <w:t>[英]卡罗尔·卡塞  安·西尔弗曼编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WE BROUGHT WITH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[英]卡罗尔·卡塞  安·西尔弗曼编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本书出售、求购地址：https://www.jiaokey.com/book/detail/40185354.html</w:t>
      </w:r>
    </w:p>
    <w:p>
      <w:r>
        <w:t>更多相关图书推荐：https://www.jiaokey.com</w:t>
      </w:r>
    </w:p>
    <w:p>
      <w:r>
        <w:t>[英]卡罗尔·卡塞  安·西尔弗曼编 其他作品：https://www.jiaokey.com/tag/[英]卡罗尔·卡塞  安·西尔弗曼编.html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关键词搜索：https://www.jiaokey.com/tag/STORIES WE BROUGHT WITH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