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试用修订本  思想政治  必修  二年级  下  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试用修订本  思想政治  必修  二年级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本书出售、求购地址：https://www.jiaokey.com/book/detail/40185319.html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关键词搜索：https://www.jiaokey.com/tag/全日制普通高级中学教科书  试用修订本  思想政治  必修  二年级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