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新思路俄语考研系列辅导书  俄语考研模拟大冲刺  俄语</w:t>
      </w:r>
    </w:p>
    <w:p>
      <w:r>
        <w:rPr>
          <w:rFonts w:ascii="宋体" w:hAnsi="宋体" w:eastAsia="宋体"/>
          <w:sz w:val="24"/>
        </w:rPr>
        <w:t>王利众，孙晓薇，文凤编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新思路俄语考研系列辅导书  俄语考研模拟大冲刺  俄语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王利众，孙晓薇，文凤编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本书出售、求购地址：https://www.jiaokey.com/book/detail/40185301.html</w:t>
      </w:r>
    </w:p>
    <w:p>
      <w:r>
        <w:t>更多相关图书推荐：https://www.jiaokey.com</w:t>
      </w:r>
    </w:p>
    <w:p>
      <w:r>
        <w:t>王利众，孙晓薇，文凤编 其他作品：https://www.jiaokey.com/tag/王利众，孙晓薇，文凤编.html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关键词搜索：https://www.jiaokey.com/tag/新思路俄语考研系列辅导书  俄语考研模拟大冲刺  俄语.html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