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义务教育课程标准小学英语  教师用书  6  供三年级第二学期使用  一年级起始版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义务教育课程标准小学英语  教师用书  6  供三年级第二学期使用  一年级起始版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本书出售、求购地址：https://www.jiaokey.com/book/detail/40185291.html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关键词搜索：https://www.jiaokey.com/tag/义务教育课程标准小学英语  教师用书  6  供三年级第二学期使用  一年级起始版.html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