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内蒙古自治区九年义务教育地方课程  实验  科技制作  指导书  八年级  下  蒙古语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内蒙古自治区九年义务教育地方课程  实验  科技制作  指导书  八年级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本书出售、求购地址：https://www.jiaokey.com/book/detail/40185289.html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关键词搜索：https://www.jiaokey.com/tag/内蒙古自治区九年义务教育地方课程  实验  科技制作  指导书  八年级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